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REGULAMENTO OFICIAL – RODELAS RUN 2026</w:t>
      </w:r>
    </w:p>
    <w:p>
      <w:r>
        <w:br/>
        <w:t>1. DA PROVA</w:t>
        <w:br/>
        <w:t>A RODELAS RUN 2026 é uma corrida de rua, de caráter esportivo e participativo, a ser realizada no dia 29 de março de 2026 (domingo), na cidade de Rodelas – Bahia, com organização da empresa CORRE2 Soluções em Eventos.</w:t>
      </w:r>
    </w:p>
    <w:p>
      <w:r>
        <w:t>Esta prova marca a realização da PRIMEIRA CORRIDA OFICIAL DE RUA do município de Rodelas, sendo um evento histórico para o esporte local.</w:t>
      </w:r>
    </w:p>
    <w:p>
      <w:r>
        <w:t>A corrida será disputada nas distâncias de 5 km e 10 km, sendo ambos os percursos parte integrante desta primeira edição oficial, em percurso urbano devidamente sinalizado.</w:t>
      </w:r>
    </w:p>
    <w:p>
      <w:r>
        <w:t>2. DATA, HORÁRIO E LOCAL</w:t>
        <w:br/>
        <w:t>Data: 29 de março de 2026 (domingo)</w:t>
        <w:br/>
        <w:t>Horário da largada: 06h00</w:t>
      </w:r>
    </w:p>
    <w:p>
      <w:r>
        <w:t>Local de concentração, largada e chegada:</w:t>
        <w:br/>
        <w:t>Centro Cultural Castolina Soares de Almeida – Rodelas/BA</w:t>
      </w:r>
    </w:p>
    <w:p>
      <w:r>
        <w:t>A organização recomenda que os atletas cheguem ao local com, no mínimo, 60 minutos de antecedência.</w:t>
      </w:r>
    </w:p>
    <w:p>
      <w:r>
        <w:t>3. RETIRADA DE KITS</w:t>
        <w:br/>
        <w:t>Local: Centro Cultural Castolina Soares de Almeida</w:t>
        <w:br/>
        <w:t>Data e horário: a serem divulgados pela organização.</w:t>
      </w:r>
    </w:p>
    <w:p>
      <w:r>
        <w:t>O kit do atleta será composto por:</w:t>
        <w:br/>
        <w:t>• Camisa oficial do evento</w:t>
        <w:br/>
        <w:t>• Número de peito</w:t>
        <w:br/>
        <w:t>• Chip de cronometragem (se aplicável)</w:t>
        <w:br/>
        <w:t>• Medalha de participação (pós-prova)</w:t>
        <w:br/>
        <w:t>• Outros itens definidos pela organização</w:t>
      </w:r>
    </w:p>
    <w:p>
      <w:r>
        <w:t>Para retirada do kit será obrigatório apresentar documento oficial com foto e comprovante de inscrição.</w:t>
      </w:r>
    </w:p>
    <w:p>
      <w:r>
        <w:t>4. INSCRIÇÕES</w:t>
        <w:br/>
        <w:t>As inscrições serão realizadas por meio da plataforma oficial divulgada pela organização.</w:t>
      </w:r>
    </w:p>
    <w:p>
      <w:r>
        <w:t>Idade mínima:</w:t>
        <w:br/>
        <w:t>• 5 km: 14 anos completos</w:t>
        <w:br/>
        <w:t>• 10 km: 18 anos completos</w:t>
      </w:r>
    </w:p>
    <w:p>
      <w:r>
        <w:t>Ao se inscrever, o atleta declara estar apto fisicamente para participar da prova.</w:t>
      </w:r>
    </w:p>
    <w:p>
      <w:r>
        <w:t>5. CATEGORIAS</w:t>
        <w:br/>
        <w:t>Categoria Geral:</w:t>
        <w:br/>
        <w:t>• 5 km – Masculino e Feminino</w:t>
        <w:br/>
        <w:t>• 10 km – Masculino e Feminino</w:t>
      </w:r>
    </w:p>
    <w:p>
      <w:r>
        <w:t>Categoria Faixa Etária:</w:t>
        <w:br/>
        <w:t>As faixas etárias serão divulgadas posteriormente pela organização.</w:t>
      </w:r>
    </w:p>
    <w:p>
      <w:r>
        <w:t>6. PREMIAÇÃO</w:t>
        <w:br/>
        <w:t>Serão premiados os 3 primeiros colocados gerais (masculino e feminino) nas distâncias de 5 km e 10 km, além da premiação por faixa etária, conforme divulgação oficial.</w:t>
      </w:r>
    </w:p>
    <w:p>
      <w:r>
        <w:t>Todos os atletas que completarem a prova receberão medalha de participação.</w:t>
      </w:r>
    </w:p>
    <w:p>
      <w:r>
        <w:t>7. CRONOMETRAGEM</w:t>
        <w:br/>
        <w:t>A cronometragem será realizada por sistema eletrônico (chip) ou método definido pela organização, sendo válido o tempo oficial do evento.</w:t>
      </w:r>
    </w:p>
    <w:p>
      <w:r>
        <w:t>8. PERCURSO</w:t>
        <w:br/>
        <w:t>O evento contará com dois percursos oficiais:</w:t>
        <w:br/>
        <w:t>• 5 km</w:t>
        <w:br/>
        <w:t>• 10 km</w:t>
      </w:r>
    </w:p>
    <w:p>
      <w:r>
        <w:t>Ambos fazem parte da PRIMEIRA CORRIDA OFICIAL DE RUA realizada em Rodelas.</w:t>
      </w:r>
    </w:p>
    <w:p>
      <w:r>
        <w:t>9. SEGURANÇA E SAÚDE</w:t>
        <w:br/>
        <w:t>A organização disponibilizará equipe de apoio, ambulância e suporte em parceria com os órgãos competentes.</w:t>
      </w:r>
    </w:p>
    <w:p>
      <w:r>
        <w:t>Recomenda-se avaliação médica prévia. O atleta participa por sua conta e risco.</w:t>
      </w:r>
    </w:p>
    <w:p>
      <w:r>
        <w:t>10. RESPONSABILIDADES DO ATLETA</w:t>
        <w:br/>
        <w:t>É dever do atleta cumprir o regulamento, utilizar corretamente o número de peito e respeitar as orientações da organização.</w:t>
      </w:r>
    </w:p>
    <w:p>
      <w:r>
        <w:t>11. DIREITO DE IMAGEM</w:t>
        <w:br/>
        <w:t>O atleta autoriza o uso gratuito de sua imagem, nome e voz para fins de divulgação do evento.</w:t>
      </w:r>
    </w:p>
    <w:p>
      <w:r>
        <w:t>12. CANCELAMENTO E ALTERAÇÕES</w:t>
        <w:br/>
        <w:t>A organização poderá alterar horários, percurso ou cancelar o evento por motivos de força maior.</w:t>
      </w:r>
    </w:p>
    <w:p>
      <w:r>
        <w:t>13. ACOMPANHAMENTO E APOIO EXTERNO (PROIBIÇÕES)</w:t>
        <w:br/>
        <w:t>Não será permitido, em nenhuma hipótese, que atletas sejam acompanhados ou auxiliados por motocicletas, bicicletas, veículos, treinadores ou terceiros.</w:t>
      </w:r>
    </w:p>
    <w:p>
      <w:r>
        <w:t>É proibido qualquer tipo de ajuda externa, estímulos, marcação de ritmo ou entrega de apoio fora dos pontos oficiais.</w:t>
      </w:r>
    </w:p>
    <w:p>
      <w:r>
        <w:t>O atleta favorecido por qualquer tipo de auxílio externo será automaticamente DESCLASSIFICADO.</w:t>
      </w:r>
    </w:p>
    <w:p>
      <w:r>
        <w:t>14. DISPOSIÇÕES FINAIS</w:t>
        <w:br/>
        <w:t>A RODELAS RUN 2026 entra para a história como a primeira corrida oficial de rua de Rodelas.</w:t>
      </w:r>
    </w:p>
    <w:p>
      <w:r>
        <w:t>Os casos omissos serão resolvidos pela comissão organizadora.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